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8 (Apache licensed) using REFERENCE JAXB in Oracle Java 11.0.11 on Linux --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40"/>
        <w:gridCol w:w="10540"/>
      </w:tblGrid>
      <w:tr>
        <w:trPr>
          <w:trHeight w:val="28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UNITED STATES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SECURITIES AND EXCHANGE COMMISSION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Washington, D.C. 20549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Notice of Effectiveness</w:t>
            </w:r>
          </w:p>
        </w:tc>
      </w:tr>
      <w:tr>
        <w:trPr>
          <w:trHeight w:val="300" w:hRule="atLeast"/>
        </w:trPr>
        <w:tc>
          <w:tcPr>
            <w:tcW w:w="3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Effectiveness Date: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10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September 30, 2013 3:00 P.M. </w:t>
            </w:r>
          </w:p>
        </w:tc>
      </w:tr>
    </w:tbl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49"/>
        <w:gridCol w:w="10950"/>
      </w:tblGrid>
      <w:tr>
        <w:trPr>
          <w:trHeight w:val="300" w:hRule="atLeast"/>
        </w:trPr>
        <w:tc>
          <w:tcPr>
            <w:tcW w:w="3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Form: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10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F-1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840"/>
              <w:gridCol w:w="11240"/>
            </w:tblGrid>
            <w:tr>
              <w:trPr>
                <w:trHeight w:val="300" w:hRule="atLeast"/>
              </w:trPr>
              <w:tc>
                <w:tcPr>
                  <w:tcW w:w="28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before="0" w:after="0"/>
                    <w:ind w:left="0"/>
                    <w:jc w:val="left"/>
                  </w:pPr>
                  <w:r>
                    <w:rPr>
                      <w:rFonts w:ascii="Times New Roman" w:hAnsi="Times New Roman"/>
                      <w:b w:val="false"/>
                      <w:i w:val="false"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 w:val="false"/>
                      <w:color w:val="000000"/>
                      <w:sz w:val="22"/>
                    </w:rPr>
                    <w:t>CIK: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12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before="0" w:after="0"/>
                    <w:ind w:left="0"/>
                    <w:jc w:val="left"/>
                  </w:pPr>
                  <w:r>
                    <w:rPr>
                      <w:rFonts w:ascii="Times New Roman" w:hAnsi="Times New Roman"/>
                      <w:b w:val="false"/>
                      <w:i w:val="false"/>
                      <w:color w:val="000000"/>
                      <w:sz w:val="22"/>
                    </w:rPr>
                    <w:t xml:space="preserve"> </w:t>
                  </w:r>
                  <w:hyperlink r:id="rId4">
                    <w:r>
                      <w:rPr>
                        <w:rFonts w:ascii="Times New Roman" w:hAnsi="Times New Roman"/>
                        <w:b w:val="false"/>
                        <w:i w:val="false"/>
                        <w:color w:val="0000ff"/>
                        <w:sz w:val="22"/>
                        <w:u w:val="single"/>
                      </w:rPr>
                      <w:t>0001561566</w:t>
                    </w:r>
                  </w:hyperlink>
                  <w:r>
                    <w:rPr>
                      <w:rFonts w:ascii="Times New Roman" w:hAnsi="Times New Roman"/>
                      <w:b w:val="false"/>
                      <w:i w:val="false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8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before="0" w:after="0"/>
                    <w:ind w:left="0"/>
                    <w:jc w:val="left"/>
                  </w:pPr>
                  <w:r>
                    <w:rPr>
                      <w:rFonts w:ascii="Times New Roman" w:hAnsi="Times New Roman"/>
                      <w:b w:val="false"/>
                      <w:i w:val="false"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 w:val="false"/>
                      <w:color w:val="000000"/>
                      <w:sz w:val="22"/>
                    </w:rPr>
                    <w:t>Company Name: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12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before="0" w:after="0"/>
                    <w:ind w:left="0"/>
                    <w:jc w:val="left"/>
                  </w:pPr>
                  <w:r>
                    <w:rPr>
                      <w:rFonts w:ascii="Times New Roman" w:hAnsi="Times New Roman"/>
                      <w:b w:val="false"/>
                      <w:i w:val="false"/>
                      <w:color w:val="000000"/>
                      <w:sz w:val="22"/>
                    </w:rPr>
                    <w:t>QIWI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8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before="0" w:after="0"/>
                    <w:ind w:left="0"/>
                    <w:jc w:val="left"/>
                  </w:pPr>
                  <w:r>
                    <w:rPr>
                      <w:rFonts w:ascii="Times New Roman" w:hAnsi="Times New Roman"/>
                      <w:b w:val="false"/>
                      <w:i w:val="false"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 w:val="false"/>
                      <w:color w:val="000000"/>
                      <w:sz w:val="22"/>
                    </w:rPr>
                    <w:t>File Number: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12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before="0" w:after="0"/>
                    <w:ind w:left="0"/>
                    <w:jc w:val="left"/>
                  </w:pPr>
                  <w:r>
                    <w:rPr>
                      <w:rFonts w:ascii="Times New Roman" w:hAnsi="Times New Roman"/>
                      <w:b w:val="false"/>
                      <w:i w:val="false"/>
                      <w:color w:val="000000"/>
                      <w:sz w:val="22"/>
                    </w:rPr>
                    <w:t xml:space="preserve"> </w:t>
                  </w:r>
                  <w:hyperlink r:id="rId5">
                    <w:r>
                      <w:rPr>
                        <w:rFonts w:ascii="Times New Roman" w:hAnsi="Times New Roman"/>
                        <w:b w:val="false"/>
                        <w:i w:val="false"/>
                        <w:color w:val="0000ff"/>
                        <w:sz w:val="22"/>
                        <w:u w:val="single"/>
                      </w:rPr>
                      <w:t>333-191221</w:t>
                    </w:r>
                  </w:hyperlink>
                  <w:r>
                    <w:rPr>
                      <w:rFonts w:ascii="Times New Roman" w:hAnsi="Times New Roman"/>
                      <w:b w:val="false"/>
                      <w:i w:val="false"/>
                      <w:color w:val="000000"/>
                      <w:sz w:val="22"/>
                    </w:rPr>
                    <w:t xml:space="preserve"> </w:t>
                  </w:r>
                </w:p>
              </w:tc>
            </w:tr>
          </w:tbl>
          <w:p/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/cgi-bin/browse-edgar?action=getcompany&amp;CIK=0001561566" Type="http://schemas.openxmlformats.org/officeDocument/2006/relationships/hyperlink" Id="rId4"/>
    <Relationship TargetMode="External" Target="http://www.sec.gov/cgi-bin/browse-edgar?action=getcompany&amp;filenum=333-191221" Type="http://schemas.openxmlformats.org/officeDocument/2006/relationships/hyperlink" Id="rId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